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360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Гонтарь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Юрия Юрьевича,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Гонтарь Ю.Ю.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Гонтарь Ю.Ю.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Гонтарь Ю.Ю.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Гонтарь Ю.Ю.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Гонтарь Ю.Ю.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Гонтарь Ю.Ю.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Гонтарь Юрия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360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0412365400665003602520171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7">
    <w:name w:val="cat-UserDefined grp-3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